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D381BA" w14:textId="77777777" w:rsidR="00821F3F" w:rsidRPr="00821F3F" w:rsidRDefault="00821F3F" w:rsidP="00821F3F">
      <w:pPr>
        <w:jc w:val="both"/>
        <w:rPr>
          <w:b/>
          <w:bCs/>
          <w:lang w:val="pt-BR"/>
        </w:rPr>
      </w:pPr>
      <w:r w:rsidRPr="00821F3F">
        <w:rPr>
          <w:b/>
          <w:bCs/>
          <w:lang w:val="pt-BR"/>
        </w:rPr>
        <w:t>ORDEM DO DIA</w:t>
      </w:r>
    </w:p>
    <w:p w14:paraId="2D24B25C" w14:textId="77777777" w:rsidR="00821F3F" w:rsidRPr="00821F3F" w:rsidRDefault="00821F3F" w:rsidP="00821F3F">
      <w:pPr>
        <w:rPr>
          <w:b/>
          <w:bCs/>
          <w:lang w:val="pt-BR"/>
        </w:rPr>
      </w:pPr>
      <w:r w:rsidRPr="00821F3F">
        <w:rPr>
          <w:b/>
          <w:bCs/>
          <w:lang w:val="pt-BR"/>
        </w:rPr>
        <w:t>ESTADO DE RONDÔNIA</w:t>
      </w:r>
      <w:r w:rsidRPr="00821F3F">
        <w:rPr>
          <w:b/>
          <w:bCs/>
          <w:lang w:val="pt-BR"/>
        </w:rPr>
        <w:br/>
        <w:t>PODER LEGISLATIVO</w:t>
      </w:r>
      <w:r w:rsidRPr="00821F3F">
        <w:rPr>
          <w:b/>
          <w:bCs/>
          <w:lang w:val="pt-BR"/>
        </w:rPr>
        <w:br/>
        <w:t>CÂMARA MUNICIPAL DE ROLIM DE MOURA</w:t>
      </w:r>
      <w:r w:rsidRPr="00821F3F">
        <w:rPr>
          <w:b/>
          <w:bCs/>
          <w:lang w:val="pt-BR"/>
        </w:rPr>
        <w:br/>
        <w:t>Avenida João Pessoa, 4463 – Centro – Fone: (69) 3442-1629 – Rolim de Moura – Rondônia.</w:t>
      </w:r>
    </w:p>
    <w:p w14:paraId="73DB3B93" w14:textId="77777777" w:rsidR="00821F3F" w:rsidRPr="00821F3F" w:rsidRDefault="00821F3F" w:rsidP="00821F3F">
      <w:pPr>
        <w:jc w:val="both"/>
        <w:rPr>
          <w:b/>
          <w:bCs/>
          <w:lang w:val="pt-BR"/>
        </w:rPr>
      </w:pPr>
      <w:r w:rsidRPr="00821F3F">
        <w:rPr>
          <w:b/>
          <w:bCs/>
          <w:lang w:val="pt-BR"/>
        </w:rPr>
        <w:t>PRIMEIRO PERÍODO LEGISLATIVO/2026</w:t>
      </w:r>
    </w:p>
    <w:p w14:paraId="3C897388" w14:textId="77777777" w:rsidR="00821F3F" w:rsidRPr="00821F3F" w:rsidRDefault="00821F3F" w:rsidP="00821F3F">
      <w:pPr>
        <w:jc w:val="both"/>
        <w:rPr>
          <w:b/>
          <w:bCs/>
          <w:lang w:val="pt-BR"/>
        </w:rPr>
      </w:pPr>
      <w:r w:rsidRPr="00821F3F">
        <w:rPr>
          <w:b/>
          <w:bCs/>
          <w:lang w:val="pt-BR"/>
        </w:rPr>
        <w:t>Nona Reunião Ordinária do Primeiro Período Legislativo da Segunda Sessão Legislativa da Décima Primeira Legislatura da Comissão Permanente de Ação e Bem-Estar Social; Educação, Cultura, Desporto e Lazer; Saúde; Meio Ambiente; Agricultura e Pecuária da Câmara Municipal de Rolim de Moura – RO, realizada no dia 30 de março de 2026, às 08h00min.</w:t>
      </w:r>
    </w:p>
    <w:p w14:paraId="00220F70" w14:textId="24231C10" w:rsidR="00821F3F" w:rsidRPr="00821F3F" w:rsidRDefault="00821F3F" w:rsidP="00821F3F">
      <w:pPr>
        <w:jc w:val="both"/>
        <w:rPr>
          <w:b/>
          <w:bCs/>
          <w:lang w:val="pt-BR"/>
        </w:rPr>
      </w:pPr>
    </w:p>
    <w:p w14:paraId="35B6E5CC" w14:textId="77777777" w:rsidR="00821F3F" w:rsidRPr="00821F3F" w:rsidRDefault="00821F3F" w:rsidP="00821F3F">
      <w:pPr>
        <w:jc w:val="both"/>
        <w:rPr>
          <w:b/>
          <w:bCs/>
          <w:lang w:val="pt-BR"/>
        </w:rPr>
      </w:pPr>
      <w:r w:rsidRPr="00821F3F">
        <w:rPr>
          <w:b/>
          <w:bCs/>
          <w:lang w:val="pt-BR"/>
        </w:rPr>
        <w:t>ORDEM DO DIA</w:t>
      </w:r>
    </w:p>
    <w:p w14:paraId="449AA019" w14:textId="77777777" w:rsidR="00821F3F" w:rsidRPr="00821F3F" w:rsidRDefault="00821F3F" w:rsidP="00821F3F">
      <w:pPr>
        <w:jc w:val="both"/>
        <w:rPr>
          <w:b/>
          <w:bCs/>
          <w:lang w:val="pt-BR"/>
        </w:rPr>
      </w:pPr>
      <w:r w:rsidRPr="00821F3F">
        <w:rPr>
          <w:b/>
          <w:bCs/>
          <w:lang w:val="pt-BR"/>
        </w:rPr>
        <w:t>I. Apreciação da Ata da Reunião anterior.</w:t>
      </w:r>
    </w:p>
    <w:p w14:paraId="1AC97DD4" w14:textId="77777777" w:rsidR="00821F3F" w:rsidRDefault="00821F3F" w:rsidP="00821F3F">
      <w:pPr>
        <w:jc w:val="both"/>
        <w:rPr>
          <w:b/>
          <w:bCs/>
          <w:lang w:val="pt-BR"/>
        </w:rPr>
      </w:pPr>
    </w:p>
    <w:p w14:paraId="2E1C9072" w14:textId="0C3A323E" w:rsidR="00821F3F" w:rsidRPr="00821F3F" w:rsidRDefault="00F42293" w:rsidP="00821F3F">
      <w:pPr>
        <w:jc w:val="both"/>
        <w:rPr>
          <w:b/>
          <w:bCs/>
          <w:lang w:val="pt-BR"/>
        </w:rPr>
      </w:pPr>
      <w:r>
        <w:rPr>
          <w:b/>
          <w:bCs/>
          <w:lang w:val="pt-BR"/>
        </w:rPr>
        <w:t>II. Não houve matérias para deliberação.</w:t>
      </w:r>
    </w:p>
    <w:p w14:paraId="18DE31EB" w14:textId="3EECDF65" w:rsidR="00821F3F" w:rsidRPr="00821F3F" w:rsidRDefault="00821F3F" w:rsidP="00821F3F">
      <w:pPr>
        <w:jc w:val="both"/>
        <w:rPr>
          <w:b/>
          <w:bCs/>
          <w:lang w:val="pt-BR"/>
        </w:rPr>
      </w:pPr>
    </w:p>
    <w:p w14:paraId="1F2DC94F" w14:textId="77777777" w:rsidR="00821F3F" w:rsidRPr="00821F3F" w:rsidRDefault="00821F3F" w:rsidP="00821F3F">
      <w:pPr>
        <w:jc w:val="both"/>
        <w:rPr>
          <w:b/>
          <w:bCs/>
          <w:lang w:val="pt-BR"/>
        </w:rPr>
      </w:pPr>
      <w:r w:rsidRPr="00821F3F">
        <w:rPr>
          <w:b/>
          <w:bCs/>
          <w:lang w:val="pt-BR"/>
        </w:rPr>
        <w:t>Plenário “Luciano de Argôlo”, 30 de março de 2026.</w:t>
      </w:r>
    </w:p>
    <w:p w14:paraId="3A90935F" w14:textId="2042F412" w:rsidR="00821F3F" w:rsidRPr="00821F3F" w:rsidRDefault="00821F3F" w:rsidP="00821F3F">
      <w:pPr>
        <w:jc w:val="both"/>
        <w:rPr>
          <w:b/>
          <w:bCs/>
          <w:lang w:val="pt-BR"/>
        </w:rPr>
      </w:pPr>
    </w:p>
    <w:p w14:paraId="57727BC7" w14:textId="77777777" w:rsidR="00821F3F" w:rsidRPr="00821F3F" w:rsidRDefault="00821F3F" w:rsidP="00821F3F">
      <w:pPr>
        <w:jc w:val="both"/>
        <w:rPr>
          <w:b/>
          <w:bCs/>
          <w:lang w:val="pt-BR"/>
        </w:rPr>
      </w:pPr>
      <w:r w:rsidRPr="00821F3F">
        <w:rPr>
          <w:b/>
          <w:bCs/>
          <w:lang w:val="pt-BR"/>
        </w:rPr>
        <w:t>Presidente – Edilson dos Santos</w:t>
      </w:r>
    </w:p>
    <w:p w14:paraId="2A705560" w14:textId="641F0645" w:rsidR="000E5E01" w:rsidRPr="00821F3F" w:rsidRDefault="000E5E01" w:rsidP="00821F3F">
      <w:pPr>
        <w:jc w:val="both"/>
      </w:pPr>
    </w:p>
    <w:sectPr w:rsidR="000E5E01" w:rsidRPr="00821F3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22024951">
    <w:abstractNumId w:val="8"/>
  </w:num>
  <w:num w:numId="2" w16cid:durableId="1638101810">
    <w:abstractNumId w:val="6"/>
  </w:num>
  <w:num w:numId="3" w16cid:durableId="1805197819">
    <w:abstractNumId w:val="5"/>
  </w:num>
  <w:num w:numId="4" w16cid:durableId="101805614">
    <w:abstractNumId w:val="4"/>
  </w:num>
  <w:num w:numId="5" w16cid:durableId="859245326">
    <w:abstractNumId w:val="7"/>
  </w:num>
  <w:num w:numId="6" w16cid:durableId="1218585501">
    <w:abstractNumId w:val="3"/>
  </w:num>
  <w:num w:numId="7" w16cid:durableId="423384997">
    <w:abstractNumId w:val="2"/>
  </w:num>
  <w:num w:numId="8" w16cid:durableId="1389643605">
    <w:abstractNumId w:val="1"/>
  </w:num>
  <w:num w:numId="9" w16cid:durableId="19198251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E5E01"/>
    <w:rsid w:val="00124E8E"/>
    <w:rsid w:val="0015074B"/>
    <w:rsid w:val="0029639D"/>
    <w:rsid w:val="00326F90"/>
    <w:rsid w:val="0040190B"/>
    <w:rsid w:val="00567E87"/>
    <w:rsid w:val="00821F3F"/>
    <w:rsid w:val="00A71E98"/>
    <w:rsid w:val="00AA1D8D"/>
    <w:rsid w:val="00B33D4B"/>
    <w:rsid w:val="00B47730"/>
    <w:rsid w:val="00B947C4"/>
    <w:rsid w:val="00CB0664"/>
    <w:rsid w:val="00E33EFD"/>
    <w:rsid w:val="00F4229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08B7F4"/>
  <w14:defaultImageDpi w14:val="300"/>
  <w15:docId w15:val="{27937961-40B5-4E0C-B034-83508106C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733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Usuario</cp:lastModifiedBy>
  <cp:revision>3</cp:revision>
  <dcterms:created xsi:type="dcterms:W3CDTF">2026-03-27T16:11:00Z</dcterms:created>
  <dcterms:modified xsi:type="dcterms:W3CDTF">2026-03-30T14:54:00Z</dcterms:modified>
  <cp:category/>
</cp:coreProperties>
</file>