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C5542" w14:textId="77777777" w:rsidR="00372A6A" w:rsidRPr="004E6878" w:rsidRDefault="00372A6A" w:rsidP="00372A6A">
      <w:pPr>
        <w:rPr>
          <w:b/>
          <w:bCs/>
          <w:sz w:val="24"/>
          <w:szCs w:val="24"/>
          <w:lang w:val="pt-BR"/>
        </w:rPr>
      </w:pPr>
      <w:r w:rsidRPr="004E6878">
        <w:rPr>
          <w:b/>
          <w:bCs/>
          <w:sz w:val="24"/>
          <w:szCs w:val="24"/>
          <w:lang w:val="pt-BR"/>
        </w:rPr>
        <w:t>ESTADO DE RONDÔNIA</w:t>
      </w:r>
    </w:p>
    <w:p w14:paraId="2A7F87F7" w14:textId="77777777" w:rsidR="00372A6A" w:rsidRPr="004E6878" w:rsidRDefault="00372A6A" w:rsidP="00372A6A">
      <w:pPr>
        <w:rPr>
          <w:b/>
          <w:bCs/>
          <w:sz w:val="24"/>
          <w:szCs w:val="24"/>
          <w:lang w:val="pt-BR"/>
        </w:rPr>
      </w:pPr>
      <w:r w:rsidRPr="004E6878">
        <w:rPr>
          <w:b/>
          <w:bCs/>
          <w:sz w:val="24"/>
          <w:szCs w:val="24"/>
          <w:lang w:val="pt-BR"/>
        </w:rPr>
        <w:t>PODER LEGISLATIVO</w:t>
      </w:r>
    </w:p>
    <w:p w14:paraId="798FD10A" w14:textId="77777777" w:rsidR="00372A6A" w:rsidRPr="004E6878" w:rsidRDefault="00372A6A" w:rsidP="00372A6A">
      <w:pPr>
        <w:rPr>
          <w:b/>
          <w:bCs/>
          <w:sz w:val="24"/>
          <w:szCs w:val="24"/>
          <w:lang w:val="pt-BR"/>
        </w:rPr>
      </w:pPr>
      <w:r w:rsidRPr="004E6878">
        <w:rPr>
          <w:b/>
          <w:bCs/>
          <w:sz w:val="24"/>
          <w:szCs w:val="24"/>
          <w:lang w:val="pt-BR"/>
        </w:rPr>
        <w:t>CÂMARA MUNICIPAL DE ROLIM DE MOURA</w:t>
      </w:r>
    </w:p>
    <w:p w14:paraId="1D536352" w14:textId="77777777" w:rsidR="00372A6A" w:rsidRPr="004E6878" w:rsidRDefault="00372A6A" w:rsidP="00372A6A">
      <w:pPr>
        <w:rPr>
          <w:sz w:val="24"/>
          <w:szCs w:val="24"/>
          <w:lang w:val="pt-BR"/>
        </w:rPr>
      </w:pPr>
      <w:r w:rsidRPr="004E6878">
        <w:rPr>
          <w:sz w:val="24"/>
          <w:szCs w:val="24"/>
          <w:lang w:val="pt-BR"/>
        </w:rPr>
        <w:t>Avenida João Pessoa, 4463 – Centro – Fone: (69) 3442-1629 – Rolim de Moura – Rondônia.</w:t>
      </w:r>
    </w:p>
    <w:p w14:paraId="23160FD7" w14:textId="77777777" w:rsidR="00372A6A" w:rsidRPr="004E6878" w:rsidRDefault="00372A6A" w:rsidP="00372A6A">
      <w:pPr>
        <w:rPr>
          <w:sz w:val="24"/>
          <w:szCs w:val="24"/>
          <w:lang w:val="pt-BR"/>
        </w:rPr>
      </w:pPr>
      <w:r w:rsidRPr="004E6878">
        <w:rPr>
          <w:b/>
          <w:bCs/>
          <w:sz w:val="24"/>
          <w:szCs w:val="24"/>
          <w:lang w:val="pt-BR"/>
        </w:rPr>
        <w:t>PRIMEIRO PERÍODO LEGISLATIVO/2026</w:t>
      </w:r>
    </w:p>
    <w:p w14:paraId="206A76C9" w14:textId="77777777" w:rsidR="00372A6A" w:rsidRPr="004E6878" w:rsidRDefault="00372A6A" w:rsidP="00372A6A">
      <w:pPr>
        <w:rPr>
          <w:sz w:val="24"/>
          <w:szCs w:val="24"/>
          <w:lang w:val="pt-BR"/>
        </w:rPr>
      </w:pPr>
      <w:r w:rsidRPr="004E6878">
        <w:rPr>
          <w:b/>
          <w:bCs/>
          <w:sz w:val="24"/>
          <w:szCs w:val="24"/>
          <w:lang w:val="pt-BR"/>
        </w:rPr>
        <w:t>VIGÉSIMA PRIMEIRA REUNIÃO ORDINÁRIA DA COMISSÃO DE CONSTITUIÇÃO, JUSTIÇA, REDAÇÃO E CIDADANIA – CCJ</w:t>
      </w:r>
      <w:r w:rsidRPr="004E6878">
        <w:rPr>
          <w:sz w:val="24"/>
          <w:szCs w:val="24"/>
          <w:lang w:val="pt-BR"/>
        </w:rPr>
        <w:t xml:space="preserve">, realizada no dia </w:t>
      </w:r>
      <w:r w:rsidRPr="004E6878">
        <w:rPr>
          <w:b/>
          <w:bCs/>
          <w:sz w:val="24"/>
          <w:szCs w:val="24"/>
          <w:lang w:val="pt-BR"/>
        </w:rPr>
        <w:t>22 de junho de 2026, às 08h00min</w:t>
      </w:r>
      <w:r w:rsidRPr="004E6878">
        <w:rPr>
          <w:sz w:val="24"/>
          <w:szCs w:val="24"/>
          <w:lang w:val="pt-BR"/>
        </w:rPr>
        <w:t>, referente ao primeiro período legislativo da segunda sessão legislativa da décima primeira legislatura da comissão permanente de constituição, justiça, redação e cidadania da Câmara Municipal de Rolim de Moura – RO.</w:t>
      </w:r>
    </w:p>
    <w:p w14:paraId="2F5BC208" w14:textId="0661FCF6" w:rsidR="00372A6A" w:rsidRPr="004E6878" w:rsidRDefault="00372A6A" w:rsidP="00372A6A">
      <w:pPr>
        <w:rPr>
          <w:sz w:val="24"/>
          <w:szCs w:val="24"/>
          <w:lang w:val="pt-BR"/>
        </w:rPr>
      </w:pPr>
    </w:p>
    <w:p w14:paraId="6E2F6B8B" w14:textId="77777777" w:rsidR="00372A6A" w:rsidRPr="004E6878" w:rsidRDefault="00372A6A" w:rsidP="00372A6A">
      <w:pPr>
        <w:rPr>
          <w:b/>
          <w:bCs/>
          <w:sz w:val="24"/>
          <w:szCs w:val="24"/>
          <w:lang w:val="pt-BR"/>
        </w:rPr>
      </w:pPr>
      <w:r w:rsidRPr="004E6878">
        <w:rPr>
          <w:b/>
          <w:bCs/>
          <w:sz w:val="24"/>
          <w:szCs w:val="24"/>
          <w:lang w:val="pt-BR"/>
        </w:rPr>
        <w:t>ORDEM DO DIA</w:t>
      </w:r>
    </w:p>
    <w:p w14:paraId="2C3DAE01" w14:textId="77777777" w:rsidR="00372A6A" w:rsidRPr="004E6878" w:rsidRDefault="00372A6A" w:rsidP="00372A6A">
      <w:pPr>
        <w:rPr>
          <w:sz w:val="24"/>
          <w:szCs w:val="24"/>
          <w:lang w:val="pt-BR"/>
        </w:rPr>
      </w:pPr>
      <w:r w:rsidRPr="004E6878">
        <w:rPr>
          <w:b/>
          <w:bCs/>
          <w:sz w:val="24"/>
          <w:szCs w:val="24"/>
          <w:lang w:val="pt-BR"/>
        </w:rPr>
        <w:t>I. Apreciação da ata da reunião anterior.</w:t>
      </w:r>
    </w:p>
    <w:p w14:paraId="5549359A" w14:textId="78321546" w:rsidR="00372A6A" w:rsidRPr="004E6878" w:rsidRDefault="00372A6A" w:rsidP="00372A6A">
      <w:pPr>
        <w:rPr>
          <w:sz w:val="24"/>
          <w:szCs w:val="24"/>
          <w:lang w:val="pt-BR"/>
        </w:rPr>
      </w:pPr>
    </w:p>
    <w:p w14:paraId="749A3B98" w14:textId="77777777" w:rsidR="00372A6A" w:rsidRPr="004E6878" w:rsidRDefault="00372A6A" w:rsidP="00372A6A">
      <w:pPr>
        <w:rPr>
          <w:b/>
          <w:bCs/>
          <w:sz w:val="24"/>
          <w:szCs w:val="24"/>
          <w:lang w:val="pt-BR"/>
        </w:rPr>
      </w:pPr>
      <w:r w:rsidRPr="004E6878">
        <w:rPr>
          <w:b/>
          <w:bCs/>
          <w:sz w:val="24"/>
          <w:szCs w:val="24"/>
          <w:lang w:val="pt-BR"/>
        </w:rPr>
        <w:t>MATÉRIAS SOB RELATORIA</w:t>
      </w:r>
    </w:p>
    <w:p w14:paraId="5BED3093" w14:textId="77777777" w:rsidR="00372A6A" w:rsidRPr="004E6878" w:rsidRDefault="00372A6A" w:rsidP="004E6878">
      <w:pPr>
        <w:jc w:val="both"/>
        <w:rPr>
          <w:sz w:val="24"/>
          <w:szCs w:val="24"/>
          <w:lang w:val="pt-BR"/>
        </w:rPr>
      </w:pPr>
      <w:r w:rsidRPr="004E6878">
        <w:rPr>
          <w:b/>
          <w:bCs/>
          <w:sz w:val="24"/>
          <w:szCs w:val="24"/>
          <w:lang w:val="pt-BR"/>
        </w:rPr>
        <w:t>II. Apreciação do PROJETO DE LEI Nº 073/CMRM-2026</w:t>
      </w:r>
      <w:r w:rsidRPr="004E6878">
        <w:rPr>
          <w:sz w:val="24"/>
          <w:szCs w:val="24"/>
          <w:lang w:val="pt-BR"/>
        </w:rPr>
        <w:t xml:space="preserve">, de autoria do Vereador </w:t>
      </w:r>
      <w:r w:rsidRPr="004E6878">
        <w:rPr>
          <w:b/>
          <w:bCs/>
          <w:sz w:val="24"/>
          <w:szCs w:val="24"/>
          <w:lang w:val="pt-BR"/>
        </w:rPr>
        <w:t xml:space="preserve">Marco </w:t>
      </w:r>
      <w:proofErr w:type="spellStart"/>
      <w:r w:rsidRPr="004E6878">
        <w:rPr>
          <w:b/>
          <w:bCs/>
          <w:sz w:val="24"/>
          <w:szCs w:val="24"/>
          <w:lang w:val="pt-BR"/>
        </w:rPr>
        <w:t>Antonio</w:t>
      </w:r>
      <w:proofErr w:type="spellEnd"/>
      <w:r w:rsidRPr="004E6878">
        <w:rPr>
          <w:b/>
          <w:bCs/>
          <w:sz w:val="24"/>
          <w:szCs w:val="24"/>
          <w:lang w:val="pt-BR"/>
        </w:rPr>
        <w:t xml:space="preserve"> Joaquim Silva</w:t>
      </w:r>
      <w:r w:rsidRPr="004E6878">
        <w:rPr>
          <w:sz w:val="24"/>
          <w:szCs w:val="24"/>
          <w:lang w:val="pt-BR"/>
        </w:rPr>
        <w:t xml:space="preserve">, que </w:t>
      </w:r>
      <w:r w:rsidRPr="004E6878">
        <w:rPr>
          <w:b/>
          <w:bCs/>
          <w:sz w:val="24"/>
          <w:szCs w:val="24"/>
          <w:lang w:val="pt-BR"/>
        </w:rPr>
        <w:t>Institui a Política Municipal de Valorização de Autores Locais nas unidades escolares da rede pública municipal de ensino e dá outras providências.</w:t>
      </w:r>
      <w:r w:rsidRPr="004E6878">
        <w:rPr>
          <w:sz w:val="24"/>
          <w:szCs w:val="24"/>
          <w:lang w:val="pt-BR"/>
        </w:rPr>
        <w:t xml:space="preserve"> </w:t>
      </w:r>
    </w:p>
    <w:p w14:paraId="356D6912" w14:textId="77777777" w:rsidR="00372A6A" w:rsidRPr="004E6878" w:rsidRDefault="00372A6A" w:rsidP="004E6878">
      <w:pPr>
        <w:jc w:val="both"/>
        <w:rPr>
          <w:sz w:val="24"/>
          <w:szCs w:val="24"/>
          <w:lang w:val="pt-BR"/>
        </w:rPr>
      </w:pPr>
      <w:r w:rsidRPr="004E6878">
        <w:rPr>
          <w:b/>
          <w:bCs/>
          <w:sz w:val="24"/>
          <w:szCs w:val="24"/>
          <w:lang w:val="pt-BR"/>
        </w:rPr>
        <w:t>Apreciação da PROPOSTA DE EMENDA Nº 014/2026</w:t>
      </w:r>
      <w:r w:rsidRPr="004E6878">
        <w:rPr>
          <w:sz w:val="24"/>
          <w:szCs w:val="24"/>
          <w:lang w:val="pt-BR"/>
        </w:rPr>
        <w:t xml:space="preserve">, que </w:t>
      </w:r>
      <w:r w:rsidRPr="004E6878">
        <w:rPr>
          <w:b/>
          <w:bCs/>
          <w:sz w:val="24"/>
          <w:szCs w:val="24"/>
          <w:lang w:val="pt-BR"/>
        </w:rPr>
        <w:t>modifica o art. 2º do Projeto de Lei nº 073/2026.</w:t>
      </w:r>
    </w:p>
    <w:p w14:paraId="4164A012" w14:textId="77777777" w:rsidR="00372A6A" w:rsidRPr="004E6878" w:rsidRDefault="00372A6A" w:rsidP="004E6878">
      <w:pPr>
        <w:jc w:val="both"/>
        <w:rPr>
          <w:sz w:val="24"/>
          <w:szCs w:val="24"/>
          <w:lang w:val="pt-BR"/>
        </w:rPr>
      </w:pPr>
      <w:r w:rsidRPr="004E6878">
        <w:rPr>
          <w:b/>
          <w:bCs/>
          <w:sz w:val="24"/>
          <w:szCs w:val="24"/>
          <w:lang w:val="pt-BR"/>
        </w:rPr>
        <w:t>Apreciação da PROPOSTA DE EMENDA Nº 015/2026</w:t>
      </w:r>
      <w:r w:rsidRPr="004E6878">
        <w:rPr>
          <w:sz w:val="24"/>
          <w:szCs w:val="24"/>
          <w:lang w:val="pt-BR"/>
        </w:rPr>
        <w:t xml:space="preserve">, que </w:t>
      </w:r>
      <w:r w:rsidRPr="004E6878">
        <w:rPr>
          <w:b/>
          <w:bCs/>
          <w:sz w:val="24"/>
          <w:szCs w:val="24"/>
          <w:lang w:val="pt-BR"/>
        </w:rPr>
        <w:t>modifica o art. 4º do Projeto de Lei nº 073/2026.</w:t>
      </w:r>
    </w:p>
    <w:p w14:paraId="4C5DA5C9" w14:textId="77777777" w:rsidR="00372A6A" w:rsidRPr="004E6878" w:rsidRDefault="00372A6A" w:rsidP="004E6878">
      <w:pPr>
        <w:jc w:val="both"/>
        <w:rPr>
          <w:sz w:val="24"/>
          <w:szCs w:val="24"/>
          <w:lang w:val="pt-BR"/>
        </w:rPr>
      </w:pPr>
      <w:r w:rsidRPr="004E6878">
        <w:rPr>
          <w:b/>
          <w:bCs/>
          <w:sz w:val="24"/>
          <w:szCs w:val="24"/>
          <w:lang w:val="pt-BR"/>
        </w:rPr>
        <w:t>Matéria sob relatoria da Vereadora Rosa Janete Carneiro Lins.</w:t>
      </w:r>
    </w:p>
    <w:p w14:paraId="3FADE24B" w14:textId="34670934" w:rsidR="00372A6A" w:rsidRPr="004E6878" w:rsidRDefault="00372A6A" w:rsidP="004E6878">
      <w:pPr>
        <w:jc w:val="both"/>
        <w:rPr>
          <w:sz w:val="24"/>
          <w:szCs w:val="24"/>
          <w:lang w:val="pt-BR"/>
        </w:rPr>
      </w:pPr>
    </w:p>
    <w:p w14:paraId="367F086B" w14:textId="6FD8E395" w:rsidR="00372A6A" w:rsidRPr="004E6878" w:rsidRDefault="00372A6A" w:rsidP="00372A6A">
      <w:pPr>
        <w:rPr>
          <w:sz w:val="24"/>
          <w:szCs w:val="24"/>
          <w:lang w:val="pt-BR"/>
        </w:rPr>
      </w:pPr>
    </w:p>
    <w:p w14:paraId="4272C70A" w14:textId="77777777" w:rsidR="00372A6A" w:rsidRPr="004E6878" w:rsidRDefault="00372A6A" w:rsidP="00372A6A">
      <w:pPr>
        <w:rPr>
          <w:sz w:val="24"/>
          <w:szCs w:val="24"/>
          <w:lang w:val="pt-BR"/>
        </w:rPr>
      </w:pPr>
      <w:r w:rsidRPr="004E6878">
        <w:rPr>
          <w:b/>
          <w:bCs/>
          <w:sz w:val="24"/>
          <w:szCs w:val="24"/>
          <w:lang w:val="pt-BR"/>
        </w:rPr>
        <w:t xml:space="preserve">Plenário “Luciano de </w:t>
      </w:r>
      <w:proofErr w:type="spellStart"/>
      <w:r w:rsidRPr="004E6878">
        <w:rPr>
          <w:b/>
          <w:bCs/>
          <w:sz w:val="24"/>
          <w:szCs w:val="24"/>
          <w:lang w:val="pt-BR"/>
        </w:rPr>
        <w:t>Argôlo</w:t>
      </w:r>
      <w:proofErr w:type="spellEnd"/>
      <w:r w:rsidRPr="004E6878">
        <w:rPr>
          <w:b/>
          <w:bCs/>
          <w:sz w:val="24"/>
          <w:szCs w:val="24"/>
          <w:lang w:val="pt-BR"/>
        </w:rPr>
        <w:t>”, 22 de junho de 2026.</w:t>
      </w:r>
    </w:p>
    <w:p w14:paraId="02AA34AB" w14:textId="77777777" w:rsidR="004E6878" w:rsidRPr="004E6878" w:rsidRDefault="004E6878" w:rsidP="00372A6A">
      <w:pPr>
        <w:rPr>
          <w:b/>
          <w:bCs/>
          <w:sz w:val="24"/>
          <w:szCs w:val="24"/>
          <w:lang w:val="pt-BR"/>
        </w:rPr>
      </w:pPr>
    </w:p>
    <w:p w14:paraId="33D340FB" w14:textId="77777777" w:rsidR="004E6878" w:rsidRPr="004E6878" w:rsidRDefault="004E6878" w:rsidP="00372A6A">
      <w:pPr>
        <w:rPr>
          <w:b/>
          <w:bCs/>
          <w:sz w:val="24"/>
          <w:szCs w:val="24"/>
          <w:lang w:val="pt-BR"/>
        </w:rPr>
      </w:pPr>
    </w:p>
    <w:p w14:paraId="7415B64C" w14:textId="56B333B3" w:rsidR="00372A6A" w:rsidRPr="004E6878" w:rsidRDefault="00372A6A" w:rsidP="00372A6A">
      <w:pPr>
        <w:rPr>
          <w:sz w:val="24"/>
          <w:szCs w:val="24"/>
          <w:lang w:val="pt-BR"/>
        </w:rPr>
      </w:pPr>
      <w:r w:rsidRPr="004E6878">
        <w:rPr>
          <w:b/>
          <w:bCs/>
          <w:sz w:val="24"/>
          <w:szCs w:val="24"/>
          <w:lang w:val="pt-BR"/>
        </w:rPr>
        <w:t>ROSA JANETE CARNEIRO LINS</w:t>
      </w:r>
      <w:r w:rsidRPr="004E6878">
        <w:rPr>
          <w:sz w:val="24"/>
          <w:szCs w:val="24"/>
          <w:lang w:val="pt-BR"/>
        </w:rPr>
        <w:br/>
        <w:t>Presidente da Comissão de Constituição, Justiça, Redação e Cidadania</w:t>
      </w:r>
    </w:p>
    <w:p w14:paraId="0A81C903" w14:textId="69B30B67" w:rsidR="00682826" w:rsidRPr="004E6878" w:rsidRDefault="00682826" w:rsidP="00372A6A">
      <w:pPr>
        <w:rPr>
          <w:sz w:val="24"/>
          <w:szCs w:val="24"/>
        </w:rPr>
      </w:pPr>
    </w:p>
    <w:sectPr w:rsidR="00682826" w:rsidRPr="004E687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EF07D4"/>
    <w:multiLevelType w:val="multilevel"/>
    <w:tmpl w:val="0C7A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542310">
    <w:abstractNumId w:val="8"/>
  </w:num>
  <w:num w:numId="2" w16cid:durableId="1757170292">
    <w:abstractNumId w:val="6"/>
  </w:num>
  <w:num w:numId="3" w16cid:durableId="1091048676">
    <w:abstractNumId w:val="5"/>
  </w:num>
  <w:num w:numId="4" w16cid:durableId="856500519">
    <w:abstractNumId w:val="4"/>
  </w:num>
  <w:num w:numId="5" w16cid:durableId="614795551">
    <w:abstractNumId w:val="7"/>
  </w:num>
  <w:num w:numId="6" w16cid:durableId="748574748">
    <w:abstractNumId w:val="3"/>
  </w:num>
  <w:num w:numId="7" w16cid:durableId="1700088501">
    <w:abstractNumId w:val="2"/>
  </w:num>
  <w:num w:numId="8" w16cid:durableId="996808380">
    <w:abstractNumId w:val="1"/>
  </w:num>
  <w:num w:numId="9" w16cid:durableId="813836730">
    <w:abstractNumId w:val="0"/>
  </w:num>
  <w:num w:numId="10" w16cid:durableId="20517653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706A"/>
    <w:rsid w:val="0029639D"/>
    <w:rsid w:val="00326F90"/>
    <w:rsid w:val="003515E1"/>
    <w:rsid w:val="00372A6A"/>
    <w:rsid w:val="004E6878"/>
    <w:rsid w:val="00572B23"/>
    <w:rsid w:val="005D3707"/>
    <w:rsid w:val="00682826"/>
    <w:rsid w:val="007C2C55"/>
    <w:rsid w:val="008111C8"/>
    <w:rsid w:val="00AA1D8D"/>
    <w:rsid w:val="00B47730"/>
    <w:rsid w:val="00B72DA4"/>
    <w:rsid w:val="00B75E92"/>
    <w:rsid w:val="00BE4614"/>
    <w:rsid w:val="00C76A4C"/>
    <w:rsid w:val="00CB0664"/>
    <w:rsid w:val="00CE5795"/>
    <w:rsid w:val="00CF576E"/>
    <w:rsid w:val="00F0202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997DF3"/>
  <w14:defaultImageDpi w14:val="300"/>
  <w15:docId w15:val="{7A08933F-F1C8-408A-8C8E-AEE26961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5</cp:revision>
  <dcterms:created xsi:type="dcterms:W3CDTF">2026-06-19T16:15:00Z</dcterms:created>
  <dcterms:modified xsi:type="dcterms:W3CDTF">2026-06-19T16:49:00Z</dcterms:modified>
  <cp:category/>
</cp:coreProperties>
</file>