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A53D" w14:textId="77777777" w:rsidR="004A4A75" w:rsidRPr="009C461F" w:rsidRDefault="00000000" w:rsidP="009C461F">
      <w:pPr>
        <w:spacing w:after="0"/>
        <w:jc w:val="center"/>
        <w:rPr>
          <w:sz w:val="24"/>
          <w:szCs w:val="24"/>
        </w:rPr>
      </w:pPr>
      <w:r w:rsidRPr="009C461F">
        <w:rPr>
          <w:sz w:val="24"/>
          <w:szCs w:val="24"/>
        </w:rPr>
        <w:t>ESTADO DE RONDÔNIA</w:t>
      </w:r>
    </w:p>
    <w:p w14:paraId="6D5FF3DE" w14:textId="77777777" w:rsidR="004A4A75" w:rsidRPr="009C461F" w:rsidRDefault="00000000" w:rsidP="009C461F">
      <w:pPr>
        <w:spacing w:after="0"/>
        <w:jc w:val="center"/>
        <w:rPr>
          <w:sz w:val="24"/>
          <w:szCs w:val="24"/>
        </w:rPr>
      </w:pPr>
      <w:r w:rsidRPr="009C461F">
        <w:rPr>
          <w:sz w:val="24"/>
          <w:szCs w:val="24"/>
        </w:rPr>
        <w:t>PODER LEGISLATIVO</w:t>
      </w:r>
    </w:p>
    <w:p w14:paraId="151B7C45" w14:textId="77777777" w:rsidR="004A4A75" w:rsidRPr="009C461F" w:rsidRDefault="00000000" w:rsidP="009C461F">
      <w:pPr>
        <w:spacing w:after="0"/>
        <w:jc w:val="center"/>
        <w:rPr>
          <w:sz w:val="24"/>
          <w:szCs w:val="24"/>
        </w:rPr>
      </w:pPr>
      <w:r w:rsidRPr="009C461F">
        <w:rPr>
          <w:sz w:val="24"/>
          <w:szCs w:val="24"/>
        </w:rPr>
        <w:t>CÂMARA MUNICIPAL DE ROLIM DE MOURA</w:t>
      </w:r>
    </w:p>
    <w:p w14:paraId="5A7B16D7" w14:textId="77777777" w:rsidR="004A4A75" w:rsidRPr="009C461F" w:rsidRDefault="004A4A75" w:rsidP="009C461F">
      <w:pPr>
        <w:jc w:val="both"/>
        <w:rPr>
          <w:sz w:val="24"/>
          <w:szCs w:val="24"/>
        </w:rPr>
      </w:pPr>
    </w:p>
    <w:p w14:paraId="3F2823A7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Avenida João Pessoa, 4463 – Centro – Rolim de Moura – Rondônia</w:t>
      </w:r>
    </w:p>
    <w:p w14:paraId="69F38520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PRIMEIRO PERÍODO LEGISLATIVO DE 2026</w:t>
      </w:r>
    </w:p>
    <w:p w14:paraId="44F10A51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DÉCIMA SÉTIMA Reunião </w:t>
      </w:r>
      <w:proofErr w:type="spellStart"/>
      <w:r w:rsidRPr="009C461F">
        <w:rPr>
          <w:sz w:val="24"/>
          <w:szCs w:val="24"/>
        </w:rPr>
        <w:t>Ordinária</w:t>
      </w:r>
      <w:proofErr w:type="spellEnd"/>
      <w:r w:rsidRPr="009C461F">
        <w:rPr>
          <w:sz w:val="24"/>
          <w:szCs w:val="24"/>
        </w:rPr>
        <w:t xml:space="preserve"> do Primeiro Período Legislativo da Segunda Sessão Legislativa da Décima Primeira Legislatura da Comissão Permanente de Orçamento, Finanças, Controle Externo, Obras, Serviços Públicos e Infraestrutura, da Câmara Municipal de Rolim de Moura – RO.</w:t>
      </w:r>
    </w:p>
    <w:p w14:paraId="31C3FF5C" w14:textId="132F3A5A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📅 Data: 25 de </w:t>
      </w:r>
      <w:proofErr w:type="spellStart"/>
      <w:r w:rsidRPr="009C461F">
        <w:rPr>
          <w:sz w:val="24"/>
          <w:szCs w:val="24"/>
        </w:rPr>
        <w:t>maio</w:t>
      </w:r>
      <w:proofErr w:type="spellEnd"/>
      <w:r w:rsidRPr="009C461F">
        <w:rPr>
          <w:sz w:val="24"/>
          <w:szCs w:val="24"/>
        </w:rPr>
        <w:t xml:space="preserve"> de 2026</w:t>
      </w:r>
      <w:r w:rsidR="009C461F" w:rsidRPr="009C461F">
        <w:rPr>
          <w:sz w:val="24"/>
          <w:szCs w:val="24"/>
        </w:rPr>
        <w:t xml:space="preserve">   </w:t>
      </w:r>
      <w:r w:rsidRPr="009C461F">
        <w:rPr>
          <w:sz w:val="24"/>
          <w:szCs w:val="24"/>
        </w:rPr>
        <w:t xml:space="preserve">🕘 </w:t>
      </w:r>
      <w:proofErr w:type="spellStart"/>
      <w:r w:rsidRPr="009C461F">
        <w:rPr>
          <w:sz w:val="24"/>
          <w:szCs w:val="24"/>
        </w:rPr>
        <w:t>Horário</w:t>
      </w:r>
      <w:proofErr w:type="spellEnd"/>
      <w:r w:rsidRPr="009C461F">
        <w:rPr>
          <w:sz w:val="24"/>
          <w:szCs w:val="24"/>
        </w:rPr>
        <w:t>: 09h00min</w:t>
      </w:r>
    </w:p>
    <w:p w14:paraId="6CC3850A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ORDEM DO DIA</w:t>
      </w:r>
    </w:p>
    <w:p w14:paraId="0CC67889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I – </w:t>
      </w:r>
      <w:proofErr w:type="spellStart"/>
      <w:r w:rsidRPr="009C461F">
        <w:rPr>
          <w:sz w:val="24"/>
          <w:szCs w:val="24"/>
        </w:rPr>
        <w:t>Apreciação</w:t>
      </w:r>
      <w:proofErr w:type="spellEnd"/>
      <w:r w:rsidRPr="009C461F">
        <w:rPr>
          <w:sz w:val="24"/>
          <w:szCs w:val="24"/>
        </w:rPr>
        <w:t xml:space="preserve"> da Ata da reunião anterior.</w:t>
      </w:r>
    </w:p>
    <w:p w14:paraId="7A4B9595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II – MATÉRIAS PARA DELIBERAÇÃO</w:t>
      </w:r>
    </w:p>
    <w:p w14:paraId="32A070F9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I) </w:t>
      </w:r>
      <w:proofErr w:type="spellStart"/>
      <w:r w:rsidRPr="009C461F">
        <w:rPr>
          <w:sz w:val="24"/>
          <w:szCs w:val="24"/>
        </w:rPr>
        <w:t>Projeto</w:t>
      </w:r>
      <w:proofErr w:type="spellEnd"/>
      <w:r w:rsidRPr="009C461F">
        <w:rPr>
          <w:sz w:val="24"/>
          <w:szCs w:val="24"/>
        </w:rPr>
        <w:t xml:space="preserve"> de Lei nº 048/2026 (Mens. 45 – PL Executivo 41)</w:t>
      </w:r>
    </w:p>
    <w:p w14:paraId="501AE0D0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Autoriza a abertura de crédito adicional especial por superávit financeiro no valor de R$29.295,88. Secretaria Municipal de Educação e Cultura – aquisição de Playground para atender </w:t>
      </w:r>
      <w:proofErr w:type="gramStart"/>
      <w:r w:rsidRPr="009C461F">
        <w:rPr>
          <w:sz w:val="24"/>
          <w:szCs w:val="24"/>
        </w:rPr>
        <w:t>a</w:t>
      </w:r>
      <w:proofErr w:type="gramEnd"/>
      <w:r w:rsidRPr="009C461F">
        <w:rPr>
          <w:sz w:val="24"/>
          <w:szCs w:val="24"/>
        </w:rPr>
        <w:t xml:space="preserve"> Escola Julia Bobek.</w:t>
      </w:r>
    </w:p>
    <w:p w14:paraId="322F7C08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Relatora: Verª Rosa Janete Carneiro Lins</w:t>
      </w:r>
    </w:p>
    <w:p w14:paraId="7CD220B9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II) </w:t>
      </w:r>
      <w:proofErr w:type="spellStart"/>
      <w:r w:rsidRPr="009C461F">
        <w:rPr>
          <w:sz w:val="24"/>
          <w:szCs w:val="24"/>
        </w:rPr>
        <w:t>Projeto</w:t>
      </w:r>
      <w:proofErr w:type="spellEnd"/>
      <w:r w:rsidRPr="009C461F">
        <w:rPr>
          <w:sz w:val="24"/>
          <w:szCs w:val="24"/>
        </w:rPr>
        <w:t xml:space="preserve"> de Lei nº 055/2026 (Mens. 51 – PL Executivo 47)</w:t>
      </w:r>
    </w:p>
    <w:p w14:paraId="243E4BD9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Autoriza a abertura de crédito adicional especial por superávit financeiro no valor de R$149.600,00. Secretaria Municipal de Administração, Compras e Licitação – SEMACOL – aquisição playground para Praças e Espaços Públicos Municipais.</w:t>
      </w:r>
    </w:p>
    <w:p w14:paraId="04F09A61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Relatora: Verª Rosa Janete Carneiro Lins</w:t>
      </w:r>
    </w:p>
    <w:p w14:paraId="666221BB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III) </w:t>
      </w:r>
      <w:proofErr w:type="spellStart"/>
      <w:r w:rsidRPr="009C461F">
        <w:rPr>
          <w:sz w:val="24"/>
          <w:szCs w:val="24"/>
        </w:rPr>
        <w:t>Projeto</w:t>
      </w:r>
      <w:proofErr w:type="spellEnd"/>
      <w:r w:rsidRPr="009C461F">
        <w:rPr>
          <w:sz w:val="24"/>
          <w:szCs w:val="24"/>
        </w:rPr>
        <w:t xml:space="preserve"> de Lei nº 057/2026 (Mens. 53 – PL Executivo 49)</w:t>
      </w:r>
    </w:p>
    <w:p w14:paraId="5DB4E709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Autoriza a abertura de crédito adicional especial por excesso de arrecadação de recursos vinculados a receita no valor de R$1.000.000,00. Secretaria Municipal de Saúde - custeio das ações e serviços de Atenção Especializada à Saúde, voltados ao cumprimento de metas assistenciais no âmbito da Média e Alta Complexidade do </w:t>
      </w:r>
      <w:r w:rsidRPr="009C461F">
        <w:rPr>
          <w:sz w:val="24"/>
          <w:szCs w:val="24"/>
        </w:rPr>
        <w:lastRenderedPageBreak/>
        <w:t>Sistema Único de Saúde-SUS/manutenção e melhoramento hospitalar/Emenda Parlamentar.</w:t>
      </w:r>
    </w:p>
    <w:p w14:paraId="001037E3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Relatora: Verª Rosa Janete Carneiro Lins</w:t>
      </w:r>
    </w:p>
    <w:p w14:paraId="7A39273F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IV) </w:t>
      </w:r>
      <w:proofErr w:type="spellStart"/>
      <w:r w:rsidRPr="009C461F">
        <w:rPr>
          <w:sz w:val="24"/>
          <w:szCs w:val="24"/>
        </w:rPr>
        <w:t>Projeto</w:t>
      </w:r>
      <w:proofErr w:type="spellEnd"/>
      <w:r w:rsidRPr="009C461F">
        <w:rPr>
          <w:sz w:val="24"/>
          <w:szCs w:val="24"/>
        </w:rPr>
        <w:t xml:space="preserve"> de Lei nº 058/2026 (Mens. 54 – PL Executivo 50)</w:t>
      </w:r>
    </w:p>
    <w:p w14:paraId="7DA3858D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Autoriza a abertura de crédito adicional especial por excesso de arrecadação de recursos vinculados a receita no valor de R$3.000.000,00. Secretaria Municipal de Saúde - custeio das ações e serviços de Atenção Especializada à Saúde, voltados ao cumprimento de metas assistenciais no âmbito da Média e Alta Complexidade do Sistema Único de Saúde-SUS/manutenção e melhoramento hospitalar/Emenda Parlamentar.</w:t>
      </w:r>
    </w:p>
    <w:p w14:paraId="05476EFB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Relator: Ver. Ederson Andrade de Albuquerque</w:t>
      </w:r>
    </w:p>
    <w:p w14:paraId="6A16B65B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V) </w:t>
      </w:r>
      <w:proofErr w:type="spellStart"/>
      <w:r w:rsidRPr="009C461F">
        <w:rPr>
          <w:sz w:val="24"/>
          <w:szCs w:val="24"/>
        </w:rPr>
        <w:t>Projeto</w:t>
      </w:r>
      <w:proofErr w:type="spellEnd"/>
      <w:r w:rsidRPr="009C461F">
        <w:rPr>
          <w:sz w:val="24"/>
          <w:szCs w:val="24"/>
        </w:rPr>
        <w:t xml:space="preserve"> de Lei nº 060/2026 (Mens. 56 – PL Executivo 52)</w:t>
      </w:r>
    </w:p>
    <w:p w14:paraId="045EA04C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Autoriza a abertura de crédito adicional especial por excesso de arrecadação de recursos vinculados a receita no valor de R$863.000,00. Secretaria Municipal de Saúde - custeio das ações e serviços de Atenção Especializada à Saúde, voltados ao cumprimento de metas assistenciais no âmbito da Média e Alta Complexidade do Sistema Único de Saúde-SUS/manutenção e melhoramento hospitalar/Emenda Parlamentar.</w:t>
      </w:r>
    </w:p>
    <w:p w14:paraId="3D3831EA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Relator: Ver. Ederson Andrade de Albuquerque</w:t>
      </w:r>
    </w:p>
    <w:p w14:paraId="70A46057" w14:textId="77777777" w:rsidR="009C461F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VI) </w:t>
      </w:r>
      <w:proofErr w:type="spellStart"/>
      <w:r w:rsidRPr="009C461F">
        <w:rPr>
          <w:sz w:val="24"/>
          <w:szCs w:val="24"/>
        </w:rPr>
        <w:t>Projeto</w:t>
      </w:r>
      <w:proofErr w:type="spellEnd"/>
      <w:r w:rsidRPr="009C461F">
        <w:rPr>
          <w:sz w:val="24"/>
          <w:szCs w:val="24"/>
        </w:rPr>
        <w:t xml:space="preserve"> de Lei nº 061/2026 (Mens. 59 – PL Executivo 55)</w:t>
      </w:r>
    </w:p>
    <w:p w14:paraId="7EDFE109" w14:textId="0A1C097B" w:rsidR="004A4A75" w:rsidRPr="009C461F" w:rsidRDefault="00000000" w:rsidP="009C461F">
      <w:pPr>
        <w:jc w:val="both"/>
        <w:rPr>
          <w:sz w:val="24"/>
          <w:szCs w:val="24"/>
        </w:rPr>
      </w:pPr>
      <w:proofErr w:type="spellStart"/>
      <w:r w:rsidRPr="009C461F">
        <w:rPr>
          <w:sz w:val="24"/>
          <w:szCs w:val="24"/>
        </w:rPr>
        <w:t>Autoriza</w:t>
      </w:r>
      <w:proofErr w:type="spellEnd"/>
      <w:r w:rsidRPr="009C461F">
        <w:rPr>
          <w:sz w:val="24"/>
          <w:szCs w:val="24"/>
        </w:rPr>
        <w:t xml:space="preserve"> a </w:t>
      </w:r>
      <w:proofErr w:type="spellStart"/>
      <w:r w:rsidRPr="009C461F">
        <w:rPr>
          <w:sz w:val="24"/>
          <w:szCs w:val="24"/>
        </w:rPr>
        <w:t>abertura</w:t>
      </w:r>
      <w:proofErr w:type="spellEnd"/>
      <w:r w:rsidRPr="009C461F">
        <w:rPr>
          <w:sz w:val="24"/>
          <w:szCs w:val="24"/>
        </w:rPr>
        <w:t xml:space="preserve"> de </w:t>
      </w:r>
      <w:proofErr w:type="spellStart"/>
      <w:r w:rsidRPr="009C461F">
        <w:rPr>
          <w:sz w:val="24"/>
          <w:szCs w:val="24"/>
        </w:rPr>
        <w:t>crédito</w:t>
      </w:r>
      <w:proofErr w:type="spellEnd"/>
      <w:r w:rsidRPr="009C461F">
        <w:rPr>
          <w:sz w:val="24"/>
          <w:szCs w:val="24"/>
        </w:rPr>
        <w:t xml:space="preserve"> adicional especial por superávit financeiro no valor de R$72.448,92. Secretaria Municipal de Educação e Cultura - ampliação de meta/aquisição de equipamentos de informática para atender a Creche Municipal Neusa Santos de Oliveira.</w:t>
      </w:r>
    </w:p>
    <w:p w14:paraId="6DC91532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Relator: Ver. Ederson Andrade de Albuquerque</w:t>
      </w:r>
    </w:p>
    <w:p w14:paraId="4CEE3E8D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VII) </w:t>
      </w:r>
      <w:proofErr w:type="spellStart"/>
      <w:r w:rsidRPr="009C461F">
        <w:rPr>
          <w:sz w:val="24"/>
          <w:szCs w:val="24"/>
        </w:rPr>
        <w:t>Projeto</w:t>
      </w:r>
      <w:proofErr w:type="spellEnd"/>
      <w:r w:rsidRPr="009C461F">
        <w:rPr>
          <w:sz w:val="24"/>
          <w:szCs w:val="24"/>
        </w:rPr>
        <w:t xml:space="preserve"> de Lei nº 062/2026 (Mens. 57 – PL Executivo 53)</w:t>
      </w:r>
    </w:p>
    <w:p w14:paraId="6AE2942B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 xml:space="preserve">Autoriza a abertura de crédito adicional especial por excesso de arrecadação de recursos vinculados a receita no valor de R$2.865.000,00 e autoriza </w:t>
      </w:r>
      <w:proofErr w:type="gramStart"/>
      <w:r w:rsidRPr="009C461F">
        <w:rPr>
          <w:sz w:val="24"/>
          <w:szCs w:val="24"/>
        </w:rPr>
        <w:t>a</w:t>
      </w:r>
      <w:proofErr w:type="gramEnd"/>
      <w:r w:rsidRPr="009C461F">
        <w:rPr>
          <w:sz w:val="24"/>
          <w:szCs w:val="24"/>
        </w:rPr>
        <w:t xml:space="preserve"> abertura de crédito adicional especial por anulação de dotação no valor de R$58.600,00. Secretaria Municipal de Meio Ambiente e Desenvolvimento Urbano – SEMMADU - reforma do teatro municipal Francisca Verônica de Carvalho no município de Rolim de Moura.</w:t>
      </w:r>
    </w:p>
    <w:p w14:paraId="115B1382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lastRenderedPageBreak/>
        <w:t>Relator: Ver. Ederson Andrade de Albuquerque</w:t>
      </w:r>
    </w:p>
    <w:p w14:paraId="6E082CA1" w14:textId="77777777" w:rsidR="004A4A75" w:rsidRPr="009C461F" w:rsidRDefault="004A4A75" w:rsidP="009C461F">
      <w:pPr>
        <w:jc w:val="both"/>
        <w:rPr>
          <w:sz w:val="24"/>
          <w:szCs w:val="24"/>
        </w:rPr>
      </w:pPr>
    </w:p>
    <w:p w14:paraId="4AA5047D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ROSA JANETE CARNEIRO LINS</w:t>
      </w:r>
    </w:p>
    <w:p w14:paraId="37AA0DBF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Presidente da Comissão</w:t>
      </w:r>
    </w:p>
    <w:p w14:paraId="11DE262A" w14:textId="77777777" w:rsidR="004A4A75" w:rsidRPr="009C461F" w:rsidRDefault="004A4A75" w:rsidP="009C461F">
      <w:pPr>
        <w:jc w:val="both"/>
        <w:rPr>
          <w:sz w:val="24"/>
          <w:szCs w:val="24"/>
        </w:rPr>
      </w:pPr>
    </w:p>
    <w:p w14:paraId="126AE191" w14:textId="77777777" w:rsidR="004A4A75" w:rsidRPr="009C461F" w:rsidRDefault="00000000" w:rsidP="009C461F">
      <w:pPr>
        <w:jc w:val="both"/>
        <w:rPr>
          <w:sz w:val="24"/>
          <w:szCs w:val="24"/>
        </w:rPr>
      </w:pPr>
      <w:r w:rsidRPr="009C461F">
        <w:rPr>
          <w:sz w:val="24"/>
          <w:szCs w:val="24"/>
        </w:rPr>
        <w:t>Plenário “Luciano de Argôlo”, 25 de maio de 2026.</w:t>
      </w:r>
    </w:p>
    <w:sectPr w:rsidR="004A4A75" w:rsidRPr="009C46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0209683">
    <w:abstractNumId w:val="8"/>
  </w:num>
  <w:num w:numId="2" w16cid:durableId="246619356">
    <w:abstractNumId w:val="6"/>
  </w:num>
  <w:num w:numId="3" w16cid:durableId="297105930">
    <w:abstractNumId w:val="5"/>
  </w:num>
  <w:num w:numId="4" w16cid:durableId="135342963">
    <w:abstractNumId w:val="4"/>
  </w:num>
  <w:num w:numId="5" w16cid:durableId="131024389">
    <w:abstractNumId w:val="7"/>
  </w:num>
  <w:num w:numId="6" w16cid:durableId="2360976">
    <w:abstractNumId w:val="3"/>
  </w:num>
  <w:num w:numId="7" w16cid:durableId="1304775076">
    <w:abstractNumId w:val="2"/>
  </w:num>
  <w:num w:numId="8" w16cid:durableId="965697383">
    <w:abstractNumId w:val="1"/>
  </w:num>
  <w:num w:numId="9" w16cid:durableId="4437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4A75"/>
    <w:rsid w:val="009C461F"/>
    <w:rsid w:val="00AA1D8D"/>
    <w:rsid w:val="00B47730"/>
    <w:rsid w:val="00C45D4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EF8C3"/>
  <w14:defaultImageDpi w14:val="300"/>
  <w15:docId w15:val="{B9DFED2E-22AE-4A8C-B37A-89228B27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2026-05-22T13:29:00Z</dcterms:created>
  <dcterms:modified xsi:type="dcterms:W3CDTF">2026-05-22T13:29:00Z</dcterms:modified>
  <cp:category/>
</cp:coreProperties>
</file>